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Ave verum</w:t>
        <w:br/>
        <w:t>KV 618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A-ve,_ a ve ve-rum_ cor-pus, na-tum de Ma-ri-a vir-gi-ne ve-re pas-sum, im mo-la-tum in cru-ce ho-mi-ne. | Cu-jus la-tus per-fo-ra-tum un-da flu-xit et san gui-ne: | e-sto no-bis_ prae-gu-sta-tum in mor-tis ex-a-mi-ne, in mor-tis ex-a-mi-ne. |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A-ve, a-ve ve-rum_ cor-pus, na-tum de Ma-ri-a vir-gi-ne ve-re pas-sum, im-mo-la-tum | in cru-ce pro ho-mi-ne. | Cu-jus la-tus per-fo-ra-tum un-da flu-xit et san gui-ne: | e-sto no-bis_ prae-gu-sta-tum in mor-tis ex-a-mi-ne, | in mor-tis ex-a-mi-ne. |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A-ve, a-ve ve-rum cor-pus, na-tum de Ma-ri-a vir-gi-ne, ve-re pas-sum im-mo-la-tum | in cru-ce pro ho-mi-ne. | Cu-jus la-tus_ per-fo-ra-tum un-da flu-xit et san-gui-ne; | e-sto no-bis_ prae-gu-sta-tum in mor-tis ex-a-mi-ne, | in mor-tis ex-a-mi-ne. |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A-ve, a-ve ve-rum cor-pus, na-tum de Ma-ri-a vir-gi-ne, ve-re pas-sum | im-mo-la-tum | in cru-ce pro ho-mi-ne. | Cu-jus la tus per-fo-ra-tum un-da flu-xit et san-gui-ne; | e-sto no-bis_ prae-gu-sta-tum in mor-tis ex-a-mi-ne, | in mor-tis ex-a-mi-ne. |</w:t>
      </w:r>
    </w:p>
    <w:p/>
    <w:p/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