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Locus iste</w:t>
      </w:r>
    </w:p>
    <w:p/>
    <w:p>
      <w:pPr>
        <w:pStyle w:val="Heading2"/>
      </w:pPr>
      <w:r>
        <w:rPr>
          <w:sz w:val="28"/>
        </w:rPr>
        <w:t>Stimme (Sopran)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Lo-cus i-ste | a De-o fac-tus est, | lo-cus i-ste |  | a De-o fac-tus est, | a De-o, | De-o fac-tus est |  | in-ae-sti-ma-bi-le_ sa-cra-men-tum, | in-ae-sti - ma-bi-le_ sa-cra-men-tum, | ir-re-pre-hen - si-bi-lis-est, | ir-re-pre-hen-si-bi-lis-est, | ir-re-pre-hen - si-bi-lis est._  | Lo-cus i-ste | a De-o fac-tus est, | lo-cus i-ste | a De-o fac-tus est, |  | a De-o, | De-o, De-o |  | a De-o, De-o fac-tus est. |</w:t>
      </w:r>
    </w:p>
    <w:p/>
    <w:p/>
    <w:p>
      <w:pPr>
        <w:pStyle w:val="Heading2"/>
      </w:pPr>
      <w:r>
        <w:rPr>
          <w:sz w:val="28"/>
        </w:rPr>
        <w:t>Stimme (Alt)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Lo-cus i-ste | a De-o fac-tus est, | lo-cus i-ste |  | a De-o fac-tus est, | a De-o, | De-o fac-tus est |  | in-ae-sti-ma-bi-le_ sa-cra-men-tum, | in-ae-sti - ma-bi-le_ sa-cra-men-tum, | ir-re-pre-hen - si-bi-lis-est, | ir-re-pre-hen-si-bi-lis-est, | ir-re-pre-hen - si-bi-lis est._  | Lo-cus i-ste | a De-o fac-tus est, | lo-cus i-ste | a De-o fac-tus est, |  | a De-o, | De-o, De-o |  | a De-o, De-o fac-tus est. |</w:t>
      </w:r>
    </w:p>
    <w:p/>
    <w:p/>
    <w:p>
      <w:pPr>
        <w:pStyle w:val="Heading2"/>
      </w:pPr>
      <w:r>
        <w:rPr>
          <w:sz w:val="28"/>
        </w:rPr>
        <w:t>Stimme (Tenor)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Lo-cus i-ste | a De-o fac-tus est, | lo-cus i-ste |  | a De-o fac-tus est, | a De-o, | De-o fac-tus est |  | in-ae-sti-ma-bi-le sa-cra-men-tum, | in-ae-sti - ma-bi-le sa-cra-men-tum, | ir-re-pre-hen-si-bi-lis est, | ir-re-pre-hen-si-bi-lis-est, | ir-re-pre-hen-si-bi-lis-est, | ir-re-pre-hen - si-bi-lis_ est. | Lo-cus i-ste | a De-o fac-tus est, | lo-cus i-ste | a De-o fac-tus est, |  | a De-o, | De-o, De-o |  | a De-o, De-o fac-tus est. |</w:t>
      </w:r>
    </w:p>
    <w:p/>
    <w:p/>
    <w:p>
      <w:pPr>
        <w:pStyle w:val="Heading2"/>
      </w:pPr>
      <w:r>
        <w:rPr>
          <w:sz w:val="28"/>
        </w:rPr>
        <w:t>Stimme (Bass)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Lo-cus i-ste a De-o fac-tus est, | lo-cus i-ste a De o fac-tus est, a De-o, De-o fac-tus est in-ae-sti - ma-bi-le_ sa-cra-men tum, in-ae-sti-ma-bi-le_ sa-cra-men-tum, |  | Lo-cus i-ste a De-o fac-tus est, | lo-cus i-ste a De-o fac-tus est, a De-o, De-o, De= o |  | a De-o, De-o fac-tus est. |</w:t>
      </w:r>
    </w:p>
    <w:p/>
    <w:p/>
    <w:p/>
    <w:p>
      <w:pPr>
        <w:pStyle w:val="Heading3"/>
      </w:pPr>
      <w:r>
        <w:t>Legende:</w:t>
      </w:r>
    </w:p>
    <w:p>
      <w:r>
        <w:t xml:space="preserve">  -  = Silbentrennung (hyphen) / Melisma</w:t>
      </w:r>
    </w:p>
    <w:p>
      <w:r>
        <w:t xml:space="preserve">  _  = Haltelinie (extender)</w:t>
      </w:r>
    </w:p>
    <w:p>
      <w:r>
        <w:t xml:space="preserve">  |  = Pause</w:t>
      </w:r>
    </w:p>
    <w:p>
      <w:r>
        <w:t xml:space="preserve">  ||:  = Wiederholung Anfang</w:t>
      </w:r>
    </w:p>
    <w:p>
      <w:r>
        <w:t xml:space="preserve">  :||  = Wiederholung Ende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